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8866" w14:textId="77777777" w:rsidR="009A45D4" w:rsidRPr="000040EE" w:rsidRDefault="00595EF8" w:rsidP="00CA0FB2">
      <w:pPr>
        <w:pStyle w:val="Heading1"/>
        <w:jc w:val="center"/>
        <w:rPr>
          <w:color w:val="auto"/>
        </w:rPr>
      </w:pPr>
      <w:r w:rsidRPr="000040EE">
        <w:rPr>
          <w:color w:val="auto"/>
        </w:rPr>
        <w:t>WNNCC 2025 Business Leader of the Year Nomination Form</w:t>
      </w:r>
    </w:p>
    <w:p w14:paraId="41858978" w14:textId="77777777" w:rsidR="009A45D4" w:rsidRPr="000040EE" w:rsidRDefault="00595EF8" w:rsidP="00CA0FB2">
      <w:pPr>
        <w:jc w:val="center"/>
      </w:pPr>
      <w:r w:rsidRPr="000040EE">
        <w:t>This award recognises an individual whose leadership, integrity, and vision have made a tangible impact on their business, team, and the wider community.</w:t>
      </w:r>
    </w:p>
    <w:p w14:paraId="3AF7A752" w14:textId="77777777" w:rsidR="009A45D4" w:rsidRPr="000040EE" w:rsidRDefault="00595EF8" w:rsidP="00CA0FB2">
      <w:pPr>
        <w:jc w:val="center"/>
      </w:pPr>
      <w:r w:rsidRPr="000040EE">
        <w:t>This category is nomination-only and cannot be self-submitted.</w:t>
      </w:r>
    </w:p>
    <w:p w14:paraId="49DACFC0" w14:textId="77777777" w:rsidR="009A45D4" w:rsidRPr="000040EE" w:rsidRDefault="00595EF8">
      <w:pPr>
        <w:pStyle w:val="Heading2"/>
        <w:rPr>
          <w:color w:val="auto"/>
        </w:rPr>
      </w:pPr>
      <w:r w:rsidRPr="000040EE">
        <w:rPr>
          <w:color w:val="auto"/>
        </w:rPr>
        <w:t>Section 1 – Nominator Details</w:t>
      </w:r>
    </w:p>
    <w:p w14:paraId="6A60E638" w14:textId="77777777" w:rsidR="009A45D4" w:rsidRPr="000040EE" w:rsidRDefault="00595EF8">
      <w:r w:rsidRPr="000040EE">
        <w:t>Your Name: ____________________________________________</w:t>
      </w:r>
    </w:p>
    <w:p w14:paraId="226CDAA5" w14:textId="77777777" w:rsidR="009A45D4" w:rsidRPr="000040EE" w:rsidRDefault="00595EF8">
      <w:r w:rsidRPr="000040EE">
        <w:t>Job Title / Relationship to Nominee: ____________________________</w:t>
      </w:r>
    </w:p>
    <w:p w14:paraId="450CBFC9" w14:textId="77777777" w:rsidR="009A45D4" w:rsidRPr="000040EE" w:rsidRDefault="00595EF8">
      <w:r w:rsidRPr="000040EE">
        <w:t>Business / Organisation: ____________________________________________</w:t>
      </w:r>
    </w:p>
    <w:p w14:paraId="152665AD" w14:textId="77777777" w:rsidR="009A45D4" w:rsidRPr="000040EE" w:rsidRDefault="00595EF8">
      <w:r w:rsidRPr="000040EE">
        <w:t>Email: ____________________________________________</w:t>
      </w:r>
    </w:p>
    <w:p w14:paraId="7D1767A6" w14:textId="77777777" w:rsidR="009A45D4" w:rsidRPr="000040EE" w:rsidRDefault="00595EF8">
      <w:r w:rsidRPr="000040EE">
        <w:t>Phone: ____________________________________________</w:t>
      </w:r>
    </w:p>
    <w:p w14:paraId="05F0484A" w14:textId="77777777" w:rsidR="009A45D4" w:rsidRPr="000040EE" w:rsidRDefault="00595EF8">
      <w:pPr>
        <w:pStyle w:val="Heading2"/>
        <w:rPr>
          <w:color w:val="auto"/>
        </w:rPr>
      </w:pPr>
      <w:r w:rsidRPr="000040EE">
        <w:rPr>
          <w:color w:val="auto"/>
        </w:rPr>
        <w:t>Section 2 – Nominee Details</w:t>
      </w:r>
    </w:p>
    <w:p w14:paraId="6E11F175" w14:textId="77777777" w:rsidR="009A45D4" w:rsidRPr="000040EE" w:rsidRDefault="00595EF8">
      <w:r w:rsidRPr="000040EE">
        <w:t>Nominee Name: ____________________________________________</w:t>
      </w:r>
    </w:p>
    <w:p w14:paraId="416906A5" w14:textId="77777777" w:rsidR="009A45D4" w:rsidRPr="000040EE" w:rsidRDefault="00595EF8">
      <w:r w:rsidRPr="000040EE">
        <w:t>Job Title: ____________________________________________</w:t>
      </w:r>
    </w:p>
    <w:p w14:paraId="7530CC6B" w14:textId="77777777" w:rsidR="009A45D4" w:rsidRPr="000040EE" w:rsidRDefault="00595EF8">
      <w:r w:rsidRPr="000040EE">
        <w:t>Business Name: ____________________________________________</w:t>
      </w:r>
    </w:p>
    <w:p w14:paraId="6C1F14F6" w14:textId="77777777" w:rsidR="009A45D4" w:rsidRPr="000040EE" w:rsidRDefault="00595EF8">
      <w:r w:rsidRPr="000040EE">
        <w:t>Email: ____________________________________________</w:t>
      </w:r>
    </w:p>
    <w:p w14:paraId="7F741760" w14:textId="77777777" w:rsidR="009A45D4" w:rsidRPr="000040EE" w:rsidRDefault="00595EF8">
      <w:r w:rsidRPr="000040EE">
        <w:t>Is this nomination being submitted with their knowledge? ☐ Yes ☐ No</w:t>
      </w:r>
    </w:p>
    <w:p w14:paraId="7E60C354" w14:textId="5B3D4815" w:rsidR="00CA0FB2" w:rsidRPr="000040EE" w:rsidRDefault="00CA0FB2" w:rsidP="00CA0FB2">
      <w:r w:rsidRPr="000040EE">
        <w:t xml:space="preserve">Is the nominee a current WNNCC member or work for a business that has a current WNNCC membership? </w:t>
      </w:r>
      <w:r w:rsidRPr="000040EE">
        <w:rPr>
          <w:rFonts w:ascii="Segoe UI Symbol" w:hAnsi="Segoe UI Symbol" w:cs="Segoe UI Symbol"/>
        </w:rPr>
        <w:t>☐</w:t>
      </w:r>
      <w:r w:rsidRPr="000040EE">
        <w:t xml:space="preserve"> Yes </w:t>
      </w:r>
      <w:r w:rsidRPr="000040EE">
        <w:rPr>
          <w:rFonts w:ascii="Segoe UI Symbol" w:hAnsi="Segoe UI Symbol" w:cs="Segoe UI Symbol"/>
        </w:rPr>
        <w:t>☐</w:t>
      </w:r>
      <w:r w:rsidRPr="000040EE">
        <w:t xml:space="preserve"> No</w:t>
      </w:r>
    </w:p>
    <w:p w14:paraId="64B13C3C" w14:textId="77777777" w:rsidR="00CA0FB2" w:rsidRPr="000040EE" w:rsidRDefault="00CA0FB2"/>
    <w:p w14:paraId="6A166C5E" w14:textId="77777777" w:rsidR="00CA0FB2" w:rsidRPr="000040EE" w:rsidRDefault="00CA0FB2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0040EE">
        <w:br w:type="page"/>
      </w:r>
    </w:p>
    <w:p w14:paraId="23B1C160" w14:textId="59032E5C" w:rsidR="009A45D4" w:rsidRPr="000040EE" w:rsidRDefault="00595EF8">
      <w:pPr>
        <w:pStyle w:val="Heading2"/>
        <w:rPr>
          <w:color w:val="auto"/>
        </w:rPr>
      </w:pPr>
      <w:r w:rsidRPr="000040EE">
        <w:rPr>
          <w:color w:val="auto"/>
        </w:rPr>
        <w:lastRenderedPageBreak/>
        <w:t>Section 3 – Nomination Questions</w:t>
      </w:r>
    </w:p>
    <w:p w14:paraId="75545152" w14:textId="77777777" w:rsidR="009A45D4" w:rsidRPr="000040EE" w:rsidRDefault="00595EF8">
      <w:r w:rsidRPr="000040EE">
        <w:t>Please answer the following questions using specific examples where possible (max 300 words per question).</w:t>
      </w:r>
    </w:p>
    <w:p w14:paraId="3EC0A1A3" w14:textId="77777777" w:rsidR="009A45D4" w:rsidRPr="000040EE" w:rsidRDefault="00595EF8">
      <w:r w:rsidRPr="000040EE">
        <w:t>1. Why are you nominating this person? What sets them apart as a leader in their business or sector?</w:t>
      </w:r>
    </w:p>
    <w:p w14:paraId="7F05C4CD" w14:textId="77777777" w:rsidR="009A45D4" w:rsidRPr="000040EE" w:rsidRDefault="00595EF8">
      <w:r w:rsidRPr="000040EE">
        <w:br/>
      </w:r>
      <w:r w:rsidRPr="000040EE">
        <w:br/>
      </w:r>
      <w:r w:rsidRPr="000040EE">
        <w:br/>
      </w:r>
    </w:p>
    <w:p w14:paraId="1B5BDD78" w14:textId="77777777" w:rsidR="009A45D4" w:rsidRPr="000040EE" w:rsidRDefault="00595EF8">
      <w:r w:rsidRPr="000040EE">
        <w:t>2. Describe their leadership style and the impact it has had on their team or organisation.</w:t>
      </w:r>
    </w:p>
    <w:p w14:paraId="2E4BF4C6" w14:textId="77777777" w:rsidR="009A45D4" w:rsidRPr="000040EE" w:rsidRDefault="00595EF8">
      <w:r w:rsidRPr="000040EE">
        <w:br/>
      </w:r>
      <w:r w:rsidRPr="000040EE">
        <w:br/>
      </w:r>
      <w:r w:rsidRPr="000040EE">
        <w:br/>
      </w:r>
    </w:p>
    <w:p w14:paraId="32FA21E7" w14:textId="77777777" w:rsidR="009A45D4" w:rsidRPr="000040EE" w:rsidRDefault="00595EF8">
      <w:r w:rsidRPr="000040EE">
        <w:t>3. What major achievements or challenges have they led the business through in the past 12–24 months?</w:t>
      </w:r>
    </w:p>
    <w:p w14:paraId="40F369D1" w14:textId="77777777" w:rsidR="009A45D4" w:rsidRPr="000040EE" w:rsidRDefault="00595EF8">
      <w:r w:rsidRPr="000040EE">
        <w:br/>
      </w:r>
      <w:r w:rsidRPr="000040EE">
        <w:br/>
      </w:r>
      <w:r w:rsidRPr="000040EE">
        <w:br/>
      </w:r>
    </w:p>
    <w:p w14:paraId="552F5B07" w14:textId="77777777" w:rsidR="009A45D4" w:rsidRPr="000040EE" w:rsidRDefault="00595EF8">
      <w:r w:rsidRPr="000040EE">
        <w:t>4. How have they demonstrated integrity, values, and commitment to the North Northamptonshire business community?</w:t>
      </w:r>
    </w:p>
    <w:p w14:paraId="14C40F29" w14:textId="77777777" w:rsidR="009A45D4" w:rsidRPr="000040EE" w:rsidRDefault="00595EF8">
      <w:r w:rsidRPr="000040EE">
        <w:br/>
      </w:r>
      <w:r w:rsidRPr="000040EE">
        <w:br/>
      </w:r>
      <w:r w:rsidRPr="000040EE">
        <w:br/>
      </w:r>
    </w:p>
    <w:p w14:paraId="408655C9" w14:textId="77777777" w:rsidR="009A45D4" w:rsidRPr="000040EE" w:rsidRDefault="00595EF8">
      <w:r w:rsidRPr="000040EE">
        <w:t>5. What makes them a role model for others? Summarise what makes this person truly deserving of Business Leader of the Year.</w:t>
      </w:r>
    </w:p>
    <w:p w14:paraId="7C95DB34" w14:textId="77777777" w:rsidR="009A45D4" w:rsidRPr="000040EE" w:rsidRDefault="00595EF8">
      <w:r w:rsidRPr="000040EE">
        <w:br/>
      </w:r>
      <w:r w:rsidRPr="000040EE">
        <w:br/>
      </w:r>
      <w:r w:rsidRPr="000040EE">
        <w:br/>
      </w:r>
    </w:p>
    <w:p w14:paraId="6B67C20B" w14:textId="77777777" w:rsidR="00CA0FB2" w:rsidRPr="000040EE" w:rsidRDefault="00CA0FB2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0040EE">
        <w:br w:type="page"/>
      </w:r>
    </w:p>
    <w:p w14:paraId="1C075C45" w14:textId="0B342B24" w:rsidR="009A45D4" w:rsidRPr="000040EE" w:rsidRDefault="00595EF8">
      <w:pPr>
        <w:pStyle w:val="Heading2"/>
        <w:rPr>
          <w:color w:val="auto"/>
        </w:rPr>
      </w:pPr>
      <w:r w:rsidRPr="000040EE">
        <w:rPr>
          <w:color w:val="auto"/>
        </w:rPr>
        <w:lastRenderedPageBreak/>
        <w:t>Section 4 – Supporting Evidence</w:t>
      </w:r>
    </w:p>
    <w:p w14:paraId="616B78A3" w14:textId="77777777" w:rsidR="009A45D4" w:rsidRPr="000040EE" w:rsidRDefault="00595EF8">
      <w:r w:rsidRPr="000040EE">
        <w:t>You may attach up to 3 supporting documents such as testimonials, press coverage, awards, or articles.</w:t>
      </w:r>
    </w:p>
    <w:p w14:paraId="7300008B" w14:textId="77777777" w:rsidR="009A45D4" w:rsidRPr="000040EE" w:rsidRDefault="00595EF8">
      <w:pPr>
        <w:pStyle w:val="Heading2"/>
        <w:rPr>
          <w:color w:val="auto"/>
        </w:rPr>
      </w:pPr>
      <w:r w:rsidRPr="000040EE">
        <w:rPr>
          <w:color w:val="auto"/>
        </w:rPr>
        <w:t>Section 5 – Declaration</w:t>
      </w:r>
    </w:p>
    <w:p w14:paraId="6221D3F3" w14:textId="77777777" w:rsidR="009A45D4" w:rsidRPr="000040EE" w:rsidRDefault="00595EF8">
      <w:r w:rsidRPr="000040EE">
        <w:t>☐ I confirm this nomination is made in good faith and the information provided is accurate.</w:t>
      </w:r>
    </w:p>
    <w:p w14:paraId="46CCEA11" w14:textId="77777777" w:rsidR="009A45D4" w:rsidRPr="000040EE" w:rsidRDefault="00595EF8">
      <w:r w:rsidRPr="000040EE">
        <w:t>☐ I consent to WNNCC contacting the nominee regarding this submission.</w:t>
      </w:r>
    </w:p>
    <w:p w14:paraId="7FC0C0A2" w14:textId="77777777" w:rsidR="00CA0FB2" w:rsidRPr="000040EE" w:rsidRDefault="00595EF8">
      <w:r w:rsidRPr="000040EE">
        <w:br/>
        <w:t xml:space="preserve">Signature: ___________________________   </w:t>
      </w:r>
    </w:p>
    <w:p w14:paraId="3E3C7162" w14:textId="5B7056DA" w:rsidR="009A45D4" w:rsidRPr="000040EE" w:rsidRDefault="00595EF8">
      <w:r w:rsidRPr="000040EE">
        <w:t>Date: ____________________</w:t>
      </w:r>
    </w:p>
    <w:sectPr w:rsidR="009A45D4" w:rsidRPr="000040E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C22D" w14:textId="77777777" w:rsidR="000040EE" w:rsidRDefault="000040EE" w:rsidP="000040EE">
      <w:pPr>
        <w:spacing w:after="0" w:line="240" w:lineRule="auto"/>
      </w:pPr>
      <w:r>
        <w:separator/>
      </w:r>
    </w:p>
  </w:endnote>
  <w:endnote w:type="continuationSeparator" w:id="0">
    <w:p w14:paraId="36B72107" w14:textId="77777777" w:rsidR="000040EE" w:rsidRDefault="000040EE" w:rsidP="0000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F22A" w14:textId="77777777" w:rsidR="000040EE" w:rsidRDefault="00004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E076" w14:textId="77777777" w:rsidR="000040EE" w:rsidRDefault="000040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05BD" w14:textId="77777777" w:rsidR="000040EE" w:rsidRDefault="00004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FCF9" w14:textId="77777777" w:rsidR="000040EE" w:rsidRDefault="000040EE" w:rsidP="000040EE">
      <w:pPr>
        <w:spacing w:after="0" w:line="240" w:lineRule="auto"/>
      </w:pPr>
      <w:r>
        <w:separator/>
      </w:r>
    </w:p>
  </w:footnote>
  <w:footnote w:type="continuationSeparator" w:id="0">
    <w:p w14:paraId="747BC36A" w14:textId="77777777" w:rsidR="000040EE" w:rsidRDefault="000040EE" w:rsidP="00004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B1C0" w14:textId="77777777" w:rsidR="000040EE" w:rsidRDefault="00004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8492" w14:textId="104A36D4" w:rsidR="000040EE" w:rsidRDefault="000040EE">
    <w:pPr>
      <w:pStyle w:val="Header"/>
    </w:pPr>
    <w:r>
      <w:rPr>
        <w:noProof/>
      </w:rPr>
      <w:drawing>
        <wp:inline distT="0" distB="0" distL="0" distR="0" wp14:anchorId="0A2612F9" wp14:editId="4C004881">
          <wp:extent cx="1298168" cy="314325"/>
          <wp:effectExtent l="0" t="0" r="0" b="0"/>
          <wp:docPr id="152710481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104818" name="Graphic 152710481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278" cy="318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8212" w14:textId="77777777" w:rsidR="000040EE" w:rsidRDefault="00004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6835741">
    <w:abstractNumId w:val="8"/>
  </w:num>
  <w:num w:numId="2" w16cid:durableId="728070372">
    <w:abstractNumId w:val="6"/>
  </w:num>
  <w:num w:numId="3" w16cid:durableId="2012172004">
    <w:abstractNumId w:val="5"/>
  </w:num>
  <w:num w:numId="4" w16cid:durableId="477694440">
    <w:abstractNumId w:val="4"/>
  </w:num>
  <w:num w:numId="5" w16cid:durableId="13073211">
    <w:abstractNumId w:val="7"/>
  </w:num>
  <w:num w:numId="6" w16cid:durableId="1822887150">
    <w:abstractNumId w:val="3"/>
  </w:num>
  <w:num w:numId="7" w16cid:durableId="1445344426">
    <w:abstractNumId w:val="2"/>
  </w:num>
  <w:num w:numId="8" w16cid:durableId="1737512447">
    <w:abstractNumId w:val="1"/>
  </w:num>
  <w:num w:numId="9" w16cid:durableId="55916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0EE"/>
    <w:rsid w:val="00034616"/>
    <w:rsid w:val="0006063C"/>
    <w:rsid w:val="0015074B"/>
    <w:rsid w:val="0029639D"/>
    <w:rsid w:val="00326F90"/>
    <w:rsid w:val="00595EF8"/>
    <w:rsid w:val="009A45D4"/>
    <w:rsid w:val="00AA1D8D"/>
    <w:rsid w:val="00B47730"/>
    <w:rsid w:val="00B843F7"/>
    <w:rsid w:val="00CA0FB2"/>
    <w:rsid w:val="00CB0664"/>
    <w:rsid w:val="00D601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87FF16"/>
  <w14:defaultImageDpi w14:val="300"/>
  <w15:docId w15:val="{144E7261-CE7B-9D44-BB3C-0D9EF403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Bland</cp:lastModifiedBy>
  <cp:revision>3</cp:revision>
  <dcterms:created xsi:type="dcterms:W3CDTF">2025-10-13T14:21:00Z</dcterms:created>
  <dcterms:modified xsi:type="dcterms:W3CDTF">2025-10-13T16:20:00Z</dcterms:modified>
  <cp:category/>
</cp:coreProperties>
</file>