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5303" w14:textId="77777777" w:rsidR="00524F10" w:rsidRPr="00F83FE7" w:rsidRDefault="00D001B4" w:rsidP="00FA462B">
      <w:pPr>
        <w:pStyle w:val="Heading1"/>
        <w:jc w:val="center"/>
        <w:rPr>
          <w:color w:val="auto"/>
        </w:rPr>
      </w:pPr>
      <w:r w:rsidRPr="00F83FE7">
        <w:rPr>
          <w:color w:val="auto"/>
        </w:rPr>
        <w:t>WNNCC 2025 Business Awards Application Form</w:t>
      </w:r>
    </w:p>
    <w:p w14:paraId="56BC622B" w14:textId="77777777" w:rsidR="00524F10" w:rsidRPr="00F83FE7" w:rsidRDefault="00D001B4" w:rsidP="00FA462B">
      <w:pPr>
        <w:jc w:val="center"/>
      </w:pPr>
      <w:r w:rsidRPr="00F83FE7">
        <w:t>For all categories except Business Leader of the Year</w:t>
      </w:r>
    </w:p>
    <w:p w14:paraId="140F01C9" w14:textId="77777777" w:rsidR="00524F10" w:rsidRPr="00F83FE7" w:rsidRDefault="00D001B4">
      <w:pPr>
        <w:pStyle w:val="Heading2"/>
        <w:rPr>
          <w:color w:val="auto"/>
        </w:rPr>
      </w:pPr>
      <w:r w:rsidRPr="00F83FE7">
        <w:rPr>
          <w:color w:val="auto"/>
        </w:rPr>
        <w:t>Section 1 – Business Details</w:t>
      </w:r>
    </w:p>
    <w:p w14:paraId="1EC440A8" w14:textId="77777777" w:rsidR="00524F10" w:rsidRPr="00F83FE7" w:rsidRDefault="00D001B4">
      <w:r w:rsidRPr="00F83FE7">
        <w:t>Business Name: ____________________________________________</w:t>
      </w:r>
    </w:p>
    <w:p w14:paraId="69F12F31" w14:textId="77777777" w:rsidR="00524F10" w:rsidRPr="00F83FE7" w:rsidRDefault="00D001B4">
      <w:r w:rsidRPr="00F83FE7">
        <w:t>Trading Name (if different): _________________________________</w:t>
      </w:r>
    </w:p>
    <w:p w14:paraId="64AC538C" w14:textId="45DE6E8D" w:rsidR="00524F10" w:rsidRPr="00F83FE7" w:rsidRDefault="00D001B4">
      <w:r w:rsidRPr="00F83FE7">
        <w:t xml:space="preserve">Company Registration Number (or tick if Sole </w:t>
      </w:r>
      <w:proofErr w:type="gramStart"/>
      <w:r w:rsidRPr="00F83FE7">
        <w:t xml:space="preserve">Trader) </w:t>
      </w:r>
      <w:r w:rsidR="00FA462B" w:rsidRPr="00F83FE7">
        <w:t xml:space="preserve"> _</w:t>
      </w:r>
      <w:proofErr w:type="gramEnd"/>
      <w:r w:rsidR="00FA462B" w:rsidRPr="00F83FE7">
        <w:t xml:space="preserve">________________________________   </w:t>
      </w:r>
      <w:r w:rsidRPr="00F83FE7">
        <w:t>☐</w:t>
      </w:r>
    </w:p>
    <w:p w14:paraId="420E1F84" w14:textId="77777777" w:rsidR="00524F10" w:rsidRPr="00F83FE7" w:rsidRDefault="00D001B4">
      <w:r w:rsidRPr="00F83FE7">
        <w:t>Website: ____________________________________________</w:t>
      </w:r>
    </w:p>
    <w:p w14:paraId="32DBD5E2" w14:textId="77777777" w:rsidR="00524F10" w:rsidRPr="00F83FE7" w:rsidRDefault="00D001B4">
      <w:r w:rsidRPr="00F83FE7">
        <w:t>Address &amp; Postcode: ____________________________________________</w:t>
      </w:r>
    </w:p>
    <w:p w14:paraId="36A90B28" w14:textId="77777777" w:rsidR="00524F10" w:rsidRPr="00F83FE7" w:rsidRDefault="00D001B4">
      <w:r w:rsidRPr="00F83FE7">
        <w:t>Contact Name: ____________________________________________</w:t>
      </w:r>
    </w:p>
    <w:p w14:paraId="0E1DBF06" w14:textId="77777777" w:rsidR="00524F10" w:rsidRPr="00F83FE7" w:rsidRDefault="00D001B4">
      <w:r w:rsidRPr="00F83FE7">
        <w:t>Email: ____________________________________________</w:t>
      </w:r>
    </w:p>
    <w:p w14:paraId="2635F337" w14:textId="77777777" w:rsidR="00524F10" w:rsidRPr="00F83FE7" w:rsidRDefault="00D001B4">
      <w:r w:rsidRPr="00F83FE7">
        <w:t>Phone: ____________________________________________</w:t>
      </w:r>
    </w:p>
    <w:p w14:paraId="346FD68F" w14:textId="40D737AB" w:rsidR="00524F10" w:rsidRPr="00F83FE7" w:rsidRDefault="00FA462B">
      <w:r w:rsidRPr="00F83FE7">
        <w:t xml:space="preserve">You must be a member </w:t>
      </w:r>
      <w:proofErr w:type="gramStart"/>
      <w:r w:rsidRPr="00F83FE7">
        <w:t>in order to</w:t>
      </w:r>
      <w:proofErr w:type="gramEnd"/>
      <w:r w:rsidRPr="00F83FE7">
        <w:t xml:space="preserve"> be eligible for the 2025 WNNCC Business Awards. </w:t>
      </w:r>
      <w:r w:rsidR="00D001B4" w:rsidRPr="00F83FE7">
        <w:t>Are you a current WNNCC member? ☐ Yes  ☐ No</w:t>
      </w:r>
    </w:p>
    <w:p w14:paraId="4186F168" w14:textId="4DB56BA4" w:rsidR="00524F10" w:rsidRPr="00F83FE7" w:rsidRDefault="00D001B4">
      <w:r w:rsidRPr="00F83FE7">
        <w:t xml:space="preserve">Town (for Local Spotlight judging): ☐ Wellingborough ☐ Rushden &amp; Higham Ferrers ☐ Kettering ☐ Corby ☐ Oundle ☐ Thrapston &amp; Surrounds ☐ </w:t>
      </w:r>
      <w:proofErr w:type="spellStart"/>
      <w:r w:rsidRPr="00F83FE7">
        <w:t>Desborough</w:t>
      </w:r>
      <w:proofErr w:type="spellEnd"/>
      <w:r w:rsidRPr="00F83FE7">
        <w:t xml:space="preserve"> </w:t>
      </w:r>
      <w:r w:rsidR="00FA462B" w:rsidRPr="00F83FE7">
        <w:t>&amp;</w:t>
      </w:r>
      <w:r w:rsidRPr="00F83FE7">
        <w:t xml:space="preserve"> Rothwell</w:t>
      </w:r>
    </w:p>
    <w:p w14:paraId="70E80B3B" w14:textId="77777777" w:rsidR="00524F10" w:rsidRPr="00F83FE7" w:rsidRDefault="00D001B4">
      <w:pPr>
        <w:pStyle w:val="Heading2"/>
        <w:rPr>
          <w:color w:val="auto"/>
        </w:rPr>
      </w:pPr>
      <w:r w:rsidRPr="00F83FE7">
        <w:rPr>
          <w:color w:val="auto"/>
        </w:rPr>
        <w:t>Section 2 – Entry Information</w:t>
      </w:r>
    </w:p>
    <w:p w14:paraId="1103B838" w14:textId="77777777" w:rsidR="00524F10" w:rsidRPr="00F83FE7" w:rsidRDefault="00D001B4">
      <w:r w:rsidRPr="00F83FE7">
        <w:t>Please select one category only:</w:t>
      </w:r>
    </w:p>
    <w:p w14:paraId="56BEF178" w14:textId="77777777" w:rsidR="00524F10" w:rsidRPr="00F83FE7" w:rsidRDefault="00D001B4">
      <w:pPr>
        <w:pStyle w:val="ListBullet"/>
      </w:pPr>
      <w:r w:rsidRPr="00F83FE7">
        <w:t>☐ Start-Up of the Year</w:t>
      </w:r>
    </w:p>
    <w:p w14:paraId="76425A1D" w14:textId="77777777" w:rsidR="00524F10" w:rsidRPr="00F83FE7" w:rsidRDefault="00D001B4">
      <w:pPr>
        <w:pStyle w:val="ListBullet"/>
      </w:pPr>
      <w:r w:rsidRPr="00F83FE7">
        <w:t>☐ Innovation &amp; Technology Award</w:t>
      </w:r>
    </w:p>
    <w:p w14:paraId="6A87FC59" w14:textId="77777777" w:rsidR="00524F10" w:rsidRPr="00F83FE7" w:rsidRDefault="00D001B4">
      <w:pPr>
        <w:pStyle w:val="ListBullet"/>
      </w:pPr>
      <w:r w:rsidRPr="00F83FE7">
        <w:t>☐ Sustainability Champion</w:t>
      </w:r>
    </w:p>
    <w:p w14:paraId="7DE8DF3C" w14:textId="77777777" w:rsidR="00524F10" w:rsidRPr="00F83FE7" w:rsidRDefault="00D001B4">
      <w:pPr>
        <w:pStyle w:val="ListBullet"/>
      </w:pPr>
      <w:r w:rsidRPr="00F83FE7">
        <w:t>☐ Customer Excellence Award</w:t>
      </w:r>
    </w:p>
    <w:p w14:paraId="69C8F921" w14:textId="77777777" w:rsidR="00524F10" w:rsidRPr="00F83FE7" w:rsidRDefault="00D001B4">
      <w:pPr>
        <w:pStyle w:val="ListBullet"/>
      </w:pPr>
      <w:r w:rsidRPr="00F83FE7">
        <w:t>☐ Community Impact Award</w:t>
      </w:r>
    </w:p>
    <w:p w14:paraId="5E0A5C40" w14:textId="77777777" w:rsidR="00524F10" w:rsidRPr="00F83FE7" w:rsidRDefault="00D001B4">
      <w:pPr>
        <w:pStyle w:val="ListBullet"/>
      </w:pPr>
      <w:r w:rsidRPr="00F83FE7">
        <w:t>☐ High Growth Business of the Year</w:t>
      </w:r>
    </w:p>
    <w:p w14:paraId="7F9D3CF5" w14:textId="77777777" w:rsidR="00FA462B" w:rsidRPr="00F83FE7" w:rsidRDefault="00FA462B">
      <w:pPr>
        <w:pStyle w:val="Heading2"/>
        <w:rPr>
          <w:color w:val="auto"/>
        </w:rPr>
      </w:pPr>
    </w:p>
    <w:p w14:paraId="65D27F3F" w14:textId="77777777" w:rsidR="00FA462B" w:rsidRPr="00F83FE7" w:rsidRDefault="00FA462B">
      <w:pPr>
        <w:pStyle w:val="Heading2"/>
        <w:rPr>
          <w:color w:val="auto"/>
        </w:rPr>
      </w:pPr>
    </w:p>
    <w:p w14:paraId="06BE9A4F" w14:textId="77777777" w:rsidR="00FA462B" w:rsidRPr="00F83FE7" w:rsidRDefault="00FA462B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F83FE7">
        <w:br w:type="page"/>
      </w:r>
    </w:p>
    <w:p w14:paraId="4E81E75B" w14:textId="394427FB" w:rsidR="00524F10" w:rsidRPr="00F83FE7" w:rsidRDefault="00D001B4">
      <w:pPr>
        <w:pStyle w:val="Heading2"/>
        <w:rPr>
          <w:color w:val="auto"/>
        </w:rPr>
      </w:pPr>
      <w:r w:rsidRPr="00F83FE7">
        <w:rPr>
          <w:color w:val="auto"/>
        </w:rPr>
        <w:lastRenderedPageBreak/>
        <w:t>Section 3 – Your Award Entry</w:t>
      </w:r>
    </w:p>
    <w:p w14:paraId="68955B4F" w14:textId="77777777" w:rsidR="00524F10" w:rsidRPr="00F83FE7" w:rsidRDefault="00D001B4">
      <w:r w:rsidRPr="00F83FE7">
        <w:t>Please answer the following questions with your chosen category in mind (max 300 words per question).</w:t>
      </w:r>
    </w:p>
    <w:p w14:paraId="44DCC9F4" w14:textId="77777777" w:rsidR="00524F10" w:rsidRPr="00F83FE7" w:rsidRDefault="00D001B4">
      <w:r w:rsidRPr="00F83FE7">
        <w:t>1. Why did you choose this category? Explain how your business aligns with the purpose of this award and why you believe you deserve to win.</w:t>
      </w:r>
    </w:p>
    <w:p w14:paraId="653C70D4" w14:textId="77777777" w:rsidR="00524F10" w:rsidRPr="00F83FE7" w:rsidRDefault="00D001B4">
      <w:r w:rsidRPr="00F83FE7">
        <w:br/>
      </w:r>
      <w:r w:rsidRPr="00F83FE7">
        <w:br/>
      </w:r>
      <w:r w:rsidRPr="00F83FE7">
        <w:br/>
      </w:r>
    </w:p>
    <w:p w14:paraId="5AC15107" w14:textId="77777777" w:rsidR="00524F10" w:rsidRPr="00F83FE7" w:rsidRDefault="00D001B4">
      <w:r w:rsidRPr="00F83FE7">
        <w:t>2. What have you achieved in the past 12–24 months that best demonstrates success in this category? Include measurable results or milestones.</w:t>
      </w:r>
    </w:p>
    <w:p w14:paraId="454E557B" w14:textId="77777777" w:rsidR="00524F10" w:rsidRPr="00F83FE7" w:rsidRDefault="00D001B4">
      <w:r w:rsidRPr="00F83FE7">
        <w:br/>
      </w:r>
      <w:r w:rsidRPr="00F83FE7">
        <w:br/>
      </w:r>
      <w:r w:rsidRPr="00F83FE7">
        <w:br/>
      </w:r>
    </w:p>
    <w:p w14:paraId="693224A6" w14:textId="77777777" w:rsidR="00524F10" w:rsidRPr="00F83FE7" w:rsidRDefault="00D001B4">
      <w:r w:rsidRPr="00F83FE7">
        <w:t>3. What challenges have you faced and how did you overcome them?</w:t>
      </w:r>
    </w:p>
    <w:p w14:paraId="43B4F3C2" w14:textId="77777777" w:rsidR="00524F10" w:rsidRPr="00F83FE7" w:rsidRDefault="00D001B4">
      <w:r w:rsidRPr="00F83FE7">
        <w:br/>
      </w:r>
      <w:r w:rsidRPr="00F83FE7">
        <w:br/>
      </w:r>
      <w:r w:rsidRPr="00F83FE7">
        <w:br/>
      </w:r>
    </w:p>
    <w:p w14:paraId="0FF83232" w14:textId="77777777" w:rsidR="00524F10" w:rsidRPr="00F83FE7" w:rsidRDefault="00D001B4">
      <w:r w:rsidRPr="00F83FE7">
        <w:t>4. What makes your approach stand out? Describe what’s unique or innovative about how you do things.</w:t>
      </w:r>
    </w:p>
    <w:p w14:paraId="3FAA5E0A" w14:textId="77777777" w:rsidR="00524F10" w:rsidRPr="00F83FE7" w:rsidRDefault="00D001B4">
      <w:r w:rsidRPr="00F83FE7">
        <w:br/>
      </w:r>
      <w:r w:rsidRPr="00F83FE7">
        <w:br/>
      </w:r>
      <w:r w:rsidRPr="00F83FE7">
        <w:br/>
      </w:r>
    </w:p>
    <w:p w14:paraId="05E6701E" w14:textId="77777777" w:rsidR="00524F10" w:rsidRPr="00F83FE7" w:rsidRDefault="00D001B4">
      <w:r w:rsidRPr="00F83FE7">
        <w:t>5. What difference has this made? Share tangible outcomes such as growth, innovation, sustainability impact, customer satisfaction, or community benefit.</w:t>
      </w:r>
    </w:p>
    <w:p w14:paraId="7467D123" w14:textId="77777777" w:rsidR="00524F10" w:rsidRPr="00F83FE7" w:rsidRDefault="00D001B4">
      <w:r w:rsidRPr="00F83FE7">
        <w:br/>
      </w:r>
      <w:r w:rsidRPr="00F83FE7">
        <w:br/>
      </w:r>
      <w:r w:rsidRPr="00F83FE7">
        <w:br/>
      </w:r>
    </w:p>
    <w:p w14:paraId="4DCF2C4B" w14:textId="77777777" w:rsidR="00524F10" w:rsidRPr="00F83FE7" w:rsidRDefault="00D001B4">
      <w:r w:rsidRPr="00F83FE7">
        <w:t>6. What’s next? Outline your goals or plans for the year ahead and how you’ll continue making an impact.</w:t>
      </w:r>
    </w:p>
    <w:p w14:paraId="1FE30766" w14:textId="77777777" w:rsidR="00524F10" w:rsidRPr="00F83FE7" w:rsidRDefault="00D001B4">
      <w:r w:rsidRPr="00F83FE7">
        <w:lastRenderedPageBreak/>
        <w:br/>
      </w:r>
      <w:r w:rsidRPr="00F83FE7">
        <w:br/>
      </w:r>
      <w:r w:rsidRPr="00F83FE7">
        <w:br/>
      </w:r>
    </w:p>
    <w:p w14:paraId="13F9C1B1" w14:textId="77777777" w:rsidR="00FA462B" w:rsidRPr="00F83FE7" w:rsidRDefault="00FA462B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F83FE7">
        <w:br w:type="page"/>
      </w:r>
    </w:p>
    <w:p w14:paraId="639F98D6" w14:textId="5E0F81F7" w:rsidR="00524F10" w:rsidRPr="00F83FE7" w:rsidRDefault="00D001B4">
      <w:pPr>
        <w:pStyle w:val="Heading2"/>
        <w:rPr>
          <w:color w:val="auto"/>
        </w:rPr>
      </w:pPr>
      <w:r w:rsidRPr="00F83FE7">
        <w:rPr>
          <w:color w:val="auto"/>
        </w:rPr>
        <w:lastRenderedPageBreak/>
        <w:t>Section 4 – Supporting Evidence</w:t>
      </w:r>
    </w:p>
    <w:p w14:paraId="7CB74033" w14:textId="6F88586C" w:rsidR="00524F10" w:rsidRPr="00F83FE7" w:rsidRDefault="00D001B4">
      <w:r w:rsidRPr="00F83FE7">
        <w:t>You may email up to 5 supporting files (PDF, JPG, PNG) and share up to 3 links to relevant websites, press coverage, or testimonials.</w:t>
      </w:r>
    </w:p>
    <w:p w14:paraId="1D26EB67" w14:textId="77777777" w:rsidR="00524F10" w:rsidRPr="00F83FE7" w:rsidRDefault="00D001B4">
      <w:pPr>
        <w:pStyle w:val="Heading2"/>
        <w:rPr>
          <w:color w:val="auto"/>
        </w:rPr>
      </w:pPr>
      <w:r w:rsidRPr="00F83FE7">
        <w:rPr>
          <w:color w:val="auto"/>
        </w:rPr>
        <w:t>Section 5 – Declaration</w:t>
      </w:r>
    </w:p>
    <w:p w14:paraId="79218018" w14:textId="77777777" w:rsidR="00524F10" w:rsidRPr="00F83FE7" w:rsidRDefault="00D001B4">
      <w:r w:rsidRPr="00F83FE7">
        <w:t>☐ I confirm that all information provided is accurate and true.</w:t>
      </w:r>
    </w:p>
    <w:p w14:paraId="153C02F8" w14:textId="77777777" w:rsidR="00524F10" w:rsidRPr="00F83FE7" w:rsidRDefault="00D001B4">
      <w:r w:rsidRPr="00F83FE7">
        <w:t>☐ I give permission for WNNCC to use the information and materials submitted for publicity and judging purposes.</w:t>
      </w:r>
    </w:p>
    <w:p w14:paraId="3A4AAD4D" w14:textId="77777777" w:rsidR="00524F10" w:rsidRPr="00F83FE7" w:rsidRDefault="00D001B4">
      <w:r w:rsidRPr="00F83FE7">
        <w:t>☐ I agree to abide by the judging decisions, which are final.</w:t>
      </w:r>
    </w:p>
    <w:p w14:paraId="5DE72834" w14:textId="77777777" w:rsidR="00524F10" w:rsidRPr="00F83FE7" w:rsidRDefault="00D001B4">
      <w:r w:rsidRPr="00F83FE7">
        <w:t>☐ I consent to WNNCC retaining my details in accordance with GDPR guidelines.</w:t>
      </w:r>
    </w:p>
    <w:p w14:paraId="7FBFBA47" w14:textId="77777777" w:rsidR="00FA462B" w:rsidRPr="00F83FE7" w:rsidRDefault="00D001B4">
      <w:r w:rsidRPr="00F83FE7">
        <w:br/>
      </w:r>
    </w:p>
    <w:p w14:paraId="2B77B3B7" w14:textId="2A3649F3" w:rsidR="00FA462B" w:rsidRPr="00F83FE7" w:rsidRDefault="00D001B4">
      <w:r w:rsidRPr="00F83FE7">
        <w:t xml:space="preserve">Signature: ___________________________   </w:t>
      </w:r>
    </w:p>
    <w:p w14:paraId="07FE4CCD" w14:textId="5CB51F1E" w:rsidR="00524F10" w:rsidRPr="00F83FE7" w:rsidRDefault="00D001B4">
      <w:r w:rsidRPr="00F83FE7">
        <w:t>Date: ____________________</w:t>
      </w:r>
    </w:p>
    <w:sectPr w:rsidR="00524F10" w:rsidRPr="00F83FE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9239" w14:textId="77777777" w:rsidR="00F83FE7" w:rsidRDefault="00F83FE7" w:rsidP="00F83FE7">
      <w:pPr>
        <w:spacing w:after="0" w:line="240" w:lineRule="auto"/>
      </w:pPr>
      <w:r>
        <w:separator/>
      </w:r>
    </w:p>
  </w:endnote>
  <w:endnote w:type="continuationSeparator" w:id="0">
    <w:p w14:paraId="65A7B29A" w14:textId="77777777" w:rsidR="00F83FE7" w:rsidRDefault="00F83FE7" w:rsidP="00F8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BE8C" w14:textId="77777777" w:rsidR="00F83FE7" w:rsidRDefault="00F83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8E0C" w14:textId="77777777" w:rsidR="00F83FE7" w:rsidRDefault="00F83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6EA7" w14:textId="77777777" w:rsidR="00F83FE7" w:rsidRDefault="00F83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12BA" w14:textId="77777777" w:rsidR="00F83FE7" w:rsidRDefault="00F83FE7" w:rsidP="00F83FE7">
      <w:pPr>
        <w:spacing w:after="0" w:line="240" w:lineRule="auto"/>
      </w:pPr>
      <w:r>
        <w:separator/>
      </w:r>
    </w:p>
  </w:footnote>
  <w:footnote w:type="continuationSeparator" w:id="0">
    <w:p w14:paraId="7BB7131A" w14:textId="77777777" w:rsidR="00F83FE7" w:rsidRDefault="00F83FE7" w:rsidP="00F8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FE80" w14:textId="77777777" w:rsidR="00F83FE7" w:rsidRDefault="00F83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2F35" w14:textId="71882E5F" w:rsidR="00F83FE7" w:rsidRDefault="00F83FE7">
    <w:pPr>
      <w:pStyle w:val="Header"/>
    </w:pPr>
    <w:r>
      <w:rPr>
        <w:noProof/>
      </w:rPr>
      <w:drawing>
        <wp:inline distT="0" distB="0" distL="0" distR="0" wp14:anchorId="1067E0BC" wp14:editId="2A02D387">
          <wp:extent cx="1337507" cy="323850"/>
          <wp:effectExtent l="0" t="0" r="0" b="0"/>
          <wp:docPr id="48130747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07474" name="Graphic 48130747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459" cy="325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4262" w14:textId="77777777" w:rsidR="00F83FE7" w:rsidRDefault="00F83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3195037">
    <w:abstractNumId w:val="8"/>
  </w:num>
  <w:num w:numId="2" w16cid:durableId="1529445133">
    <w:abstractNumId w:val="6"/>
  </w:num>
  <w:num w:numId="3" w16cid:durableId="1693460898">
    <w:abstractNumId w:val="5"/>
  </w:num>
  <w:num w:numId="4" w16cid:durableId="347757787">
    <w:abstractNumId w:val="4"/>
  </w:num>
  <w:num w:numId="5" w16cid:durableId="167402246">
    <w:abstractNumId w:val="7"/>
  </w:num>
  <w:num w:numId="6" w16cid:durableId="197007947">
    <w:abstractNumId w:val="3"/>
  </w:num>
  <w:num w:numId="7" w16cid:durableId="899054429">
    <w:abstractNumId w:val="2"/>
  </w:num>
  <w:num w:numId="8" w16cid:durableId="189728151">
    <w:abstractNumId w:val="1"/>
  </w:num>
  <w:num w:numId="9" w16cid:durableId="72583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4F10"/>
    <w:rsid w:val="00AA1D8D"/>
    <w:rsid w:val="00B47730"/>
    <w:rsid w:val="00B843F7"/>
    <w:rsid w:val="00CB0664"/>
    <w:rsid w:val="00D001B4"/>
    <w:rsid w:val="00D60138"/>
    <w:rsid w:val="00F83FE7"/>
    <w:rsid w:val="00FA46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E224B"/>
  <w14:defaultImageDpi w14:val="300"/>
  <w15:docId w15:val="{144E7261-CE7B-9D44-BB3C-0D9EF403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</Words>
  <Characters>2246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Bland</cp:lastModifiedBy>
  <cp:revision>3</cp:revision>
  <dcterms:created xsi:type="dcterms:W3CDTF">2025-10-13T14:17:00Z</dcterms:created>
  <dcterms:modified xsi:type="dcterms:W3CDTF">2025-10-13T16:21:00Z</dcterms:modified>
  <cp:category/>
</cp:coreProperties>
</file>